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幼儿大世界  3-6岁幼儿必读  社会观览车  小麦魔术师</w:t>
      </w:r>
    </w:p>
    <w:p>
      <w:r>
        <w:rPr>
          <w:rFonts w:ascii="宋体" w:hAnsi="宋体" w:eastAsia="宋体"/>
          <w:sz w:val="24"/>
        </w:rPr>
        <w:t>晓夏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幼儿大世界  3-6岁幼儿必读  社会观览车  小麦魔术师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本书出售、求购地址：https://www.jiaokey.com/book/detail/10415934.html</w:t>
      </w:r>
    </w:p>
    <w:p>
      <w:r>
        <w:t>更多相关图书推荐：https://www.jiaokey.com</w:t>
      </w:r>
    </w:p>
    <w:p>
      <w:r>
        <w:t>晓夏 其他作品：https://www.jiaokey.com/tag/晓夏.html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关键词搜索：https://www.jiaokey.com/tag/幼儿大世界  3-6岁幼儿必读  社会观览车  小麦魔术师.html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