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书名：狮子、驴和狐狸</w:t>
      </w:r>
    </w:p>
    <w:p>
      <w:r>
        <w:t>作者：陈勉，毛劲松改编</w:t>
      </w:r>
    </w:p>
    <w:p>
      <w:r>
        <w:t>出版社：北京:知识出版社,2000.02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狮子、驴和狐狸 评论地址：https://www.jiaokey.com/book/detail/10415933.html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