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科学也轻松  要健康的生命</w:t>
      </w:r>
    </w:p>
    <w:p>
      <w:r>
        <w:rPr>
          <w:rFonts w:ascii="宋体" w:hAnsi="宋体" w:eastAsia="宋体"/>
          <w:sz w:val="24"/>
        </w:rPr>
        <w:t>（美）穆尔（Moore，J.E.）等著；杨惠玉译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科学也轻松  要健康的生命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（美）穆尔（Moore，J.E.）等著；杨惠玉译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本书出售、求购地址：https://www.jiaokey.com/book/detail/10415926.html</w:t>
      </w:r>
    </w:p>
    <w:p>
      <w:r>
        <w:t>更多相关图书推荐：https://www.jiaokey.com</w:t>
      </w:r>
    </w:p>
    <w:p>
      <w:r>
        <w:t>（美）穆尔（Moore，J.E.）等著；杨惠玉译 其他作品：https://www.jiaokey.com/tag/（美）穆尔（Moore，J.E.）等著；杨惠玉译.html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关键词搜索：https://www.jiaokey.com/tag/科学也轻松  要健康的生命.html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