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从天而降的妈妈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北京：国际文化出版公司；株式会社白杨社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本书出售、求购地址：https://www.jiaokey.com/book/detail/10415924.html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北京：国际文化出版公司；株式会社白杨社 出版图书：https://www.jiaokey.com/tag/北京：国际文化出版公司；株式会社白杨社.html</w:t>
      </w:r>
    </w:p>
    <w:p>
      <w:r>
        <w:t>关键词搜索：https://www.jiaokey.com/tag/从天而降的妈妈.html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