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六连星  冬·1月星空</w:t>
      </w:r>
    </w:p>
    <w:p>
      <w:r>
        <w:rPr>
          <w:rFonts w:ascii="宋体" w:hAnsi="宋体" w:eastAsia="宋体"/>
          <w:sz w:val="24"/>
        </w:rPr>
        <w:t>（日）藤井旭著；曹彦琳译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六连星  冬·1月星空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（日）藤井旭著；曹彦琳译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本书出售、求购地址：https://www.jiaokey.com/book/detail/10415917.html</w:t>
      </w:r>
    </w:p>
    <w:p>
      <w:r>
        <w:t>更多相关图书推荐：https://www.jiaokey.com</w:t>
      </w:r>
    </w:p>
    <w:p>
      <w:r>
        <w:t>（日）藤井旭著；曹彦琳译 其他作品：https://www.jiaokey.com/tag/（日）藤井旭著；曹彦琳译.html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关键词搜索：https://www.jiaokey.com/tag/六连星  冬·1月星空.html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