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社会领域  小班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社会领域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本书出售、求购地址：https://www.jiaokey.com/book/detail/10415912.html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社会领域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