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书名：现代人心理趣图测验  一分钟成功测试</w:t>
      </w:r>
    </w:p>
    <w:p>
      <w:r>
        <w:t>作者：蓝羽，梁沫编著</w:t>
      </w:r>
    </w:p>
    <w:p>
      <w:r>
        <w:t>出版社：北京：西苑出版社</w:t>
      </w:r>
    </w:p>
    <w:p>
      <w:r>
        <w:t>出版日期：2002.01</w:t>
      </w:r>
    </w:p>
    <w:p>
      <w:r>
        <w:t>总页数：218</w:t>
      </w:r>
    </w:p>
    <w:p>
      <w:r>
        <w:t>更多请访问教客网: www.jiaokey.com</w:t>
      </w:r>
    </w:p>
    <w:p>
      <w:r>
        <w:t>现代人心理趣图测验  一分钟成功测试 评论地址：https://www.jiaokey.com/book/detail/10415899.html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