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宝宝睡前故事  成语俗语篇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宝宝睡前故事  成语俗语篇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本书出售、求购地址：https://www.jiaokey.com/book/detail/10415897.html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关键词搜索：https://www.jiaokey.com/tag/宝宝睡前故事  成语俗语篇.html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