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社会窗</w:t>
      </w:r>
    </w:p>
    <w:p>
      <w:r>
        <w:t>作者：孟祥才册主编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总页数：314</w:t>
      </w:r>
    </w:p>
    <w:p>
      <w:r>
        <w:t>更多请访问教客网: www.jiaokey.com</w:t>
      </w:r>
    </w:p>
    <w:p>
      <w:r>
        <w:t>百科小史博览丛书  社会窗 评论地址：https://www.jiaokey.com/book/detail/10415872.html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