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幼儿大世界  3-6岁幼儿必读  生活哈哈镜  妈妈生病的时候</w:t>
      </w:r>
    </w:p>
    <w:p>
      <w:r>
        <w:rPr>
          <w:rFonts w:ascii="宋体" w:hAnsi="宋体" w:eastAsia="宋体"/>
          <w:sz w:val="24"/>
        </w:rPr>
        <w:t>金益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幼儿大世界  3-6岁幼儿必读  生活哈哈镜  妈妈生病的时候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本书出售、求购地址：https://www.jiaokey.com/book/detail/10415858.html</w:t>
      </w:r>
    </w:p>
    <w:p>
      <w:r>
        <w:t>更多相关图书推荐：https://www.jiaokey.com</w:t>
      </w:r>
    </w:p>
    <w:p>
      <w:r>
        <w:t>金益 其他作品：https://www.jiaokey.com/tag/金益.html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关键词搜索：https://www.jiaokey.com/tag/幼儿大世界  3-6岁幼儿必读  生活哈哈镜  妈妈生病的时候.html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