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宝宝睡前故事  动物篇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宝宝睡前故事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本书出售、求购地址：https://www.jiaokey.com/book/detail/10415855.html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关键词搜索：https://www.jiaokey.com/tag/宝宝睡前故事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