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书名：金刚葫芦妹</w:t>
      </w:r>
    </w:p>
    <w:p>
      <w:r>
        <w:t>作者：墨犊,小星编文</w:t>
      </w:r>
    </w:p>
    <w:p>
      <w:r>
        <w:t>出版社：北京:中国电影出版社,1993.01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金刚葫芦妹 评论地址：https://www.jiaokey.com/book/detail/10415851.html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