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社会领域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社会领域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本书出售、求购地址：https://www.jiaokey.com/book/detail/10415840.html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社会领域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