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书名：看图读《一千零一夜》  辛伯达航海奇遇</w:t>
      </w:r>
    </w:p>
    <w:p>
      <w:r>
        <w:t>作者：刘春燕，张淑贤改编</w:t>
      </w:r>
    </w:p>
    <w:p>
      <w:r>
        <w:t>出版社：北京：金盾出版社</w:t>
      </w:r>
    </w:p>
    <w:p>
      <w:r>
        <w:t>出版日期：2001.07</w:t>
      </w:r>
    </w:p>
    <w:p>
      <w:r>
        <w:t>总页数：60</w:t>
      </w:r>
    </w:p>
    <w:p>
      <w:r>
        <w:t>更多请访问教客网: www.jiaokey.com</w:t>
      </w:r>
    </w:p>
    <w:p>
      <w:r>
        <w:t>看图读《一千零一夜》  辛伯达航海奇遇 评论地址：https://www.jiaokey.com/book/detail/10415825.html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