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唐克幼儿童话名篇  B  爱丽丝漫游奇境记</w:t>
      </w:r>
    </w:p>
    <w:p>
      <w:r>
        <w:rPr>
          <w:rFonts w:ascii="宋体" w:hAnsi="宋体" w:eastAsia="宋体"/>
          <w:sz w:val="24"/>
        </w:rPr>
        <w:t>紫？编文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唐克幼儿童话名篇  B  爱丽丝漫游奇境记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紫？编文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本书出售、求购地址：https://www.jiaokey.com/book/detail/10415812.html</w:t>
      </w:r>
    </w:p>
    <w:p>
      <w:r>
        <w:t>更多相关图书推荐：https://www.jiaokey.com</w:t>
      </w:r>
    </w:p>
    <w:p>
      <w:r>
        <w:t>紫？编文 其他作品：https://www.jiaokey.com/tag/紫？编文.html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关键词搜索：https://www.jiaokey.com/tag/唐克幼儿童话名篇  B  爱丽丝漫游奇境记.html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