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创业碑</w:t>
      </w:r>
    </w:p>
    <w:p>
      <w:r>
        <w:t>作者：王晓雄等编著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总页数：312</w:t>
      </w:r>
    </w:p>
    <w:p>
      <w:r>
        <w:t>更多请访问教客网: www.jiaokey.com</w:t>
      </w:r>
    </w:p>
    <w:p>
      <w:r>
        <w:t>百科小史博览丛书  创业碑 评论地址：https://www.jiaokey.com/book/detail/10415762.html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