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书名：少儿元曲100首</w:t>
      </w:r>
    </w:p>
    <w:p>
      <w:r>
        <w:t>作者：田间编著；师艺绘画</w:t>
      </w:r>
    </w:p>
    <w:p>
      <w:r>
        <w:t>出版社：西安：三秦出版社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少儿元曲100首 评论地址：https://www.jiaokey.com/book/detail/10415750.html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