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书名：彩色世界经典童话全集  坚定的锡兵</w:t>
      </w:r>
    </w:p>
    <w:p>
      <w:r>
        <w:t>作者：（意大利）戴米出版社，苏真主编</w:t>
      </w:r>
    </w:p>
    <w:p>
      <w:r>
        <w:t>出版社：北京:中国少年儿童出版社,1999.04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彩色世界经典童话全集  坚定的锡兵 评论地址：https://www.jiaokey.com/book/detail/10415709.html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