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穿长筒靴的猫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穿长筒靴的猫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本书出售、求购地址：https://www.jiaokey.com/book/detail/10415707.html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穿长筒靴的猫.html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