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彩色世界动物童话故事  亚洲卷  小老鼠历险记</w:t>
      </w:r>
    </w:p>
    <w:p>
      <w:r>
        <w:rPr>
          <w:rFonts w:ascii="宋体" w:hAnsi="宋体" w:eastAsia="宋体"/>
          <w:sz w:val="24"/>
        </w:rPr>
        <w:t>苏真主编；杨章玉编译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彩色世界动物童话故事  亚洲卷  小老鼠历险记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苏真主编；杨章玉编译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本书出售、求购地址：https://www.jiaokey.com/book/detail/10415706.html</w:t>
      </w:r>
    </w:p>
    <w:p>
      <w:r>
        <w:t>更多相关图书推荐：https://www.jiaokey.com</w:t>
      </w:r>
    </w:p>
    <w:p>
      <w:r>
        <w:t>苏真主编；杨章玉编译 其他作品：https://www.jiaokey.com/tag/苏真主编；杨章玉编译.html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关键词搜索：https://www.jiaokey.com/tag/彩色世界动物童话故事  亚洲卷  小老鼠历险记.html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