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书名：幼儿大世界  3-6岁幼儿必读  智力升降伞  观察推理能力</w:t>
      </w:r>
    </w:p>
    <w:p>
      <w:r>
        <w:t>作者：唐文彦编</w:t>
      </w:r>
    </w:p>
    <w:p>
      <w:r>
        <w:t>出版社：北京：中国少年儿童出版社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幼儿大世界  3-6岁幼儿必读  智力升降伞  观察推理能力 评论地址：https://www.jiaokey.com/book/detail/10415683.html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