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中国新漫画丛书  自由极光卷  红色十字街</w:t>
      </w:r>
    </w:p>
    <w:p>
      <w:r>
        <w:rPr>
          <w:rFonts w:ascii="宋体" w:hAnsi="宋体" w:eastAsia="宋体"/>
          <w:sz w:val="24"/>
        </w:rPr>
        <w:t>赵卓平主编；朗园卡通基地编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中国新漫画丛书  自由极光卷  红色十字街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赵卓平主编；朗园卡通基地编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本书出售、求购地址：https://www.jiaokey.com/book/detail/10415663.html</w:t>
      </w:r>
    </w:p>
    <w:p>
      <w:r>
        <w:t>更多相关图书推荐：https://www.jiaokey.com</w:t>
      </w:r>
    </w:p>
    <w:p>
      <w:r>
        <w:t>赵卓平主编；朗园卡通基地编 其他作品：https://www.jiaokey.com/tag/赵卓平主编；朗园卡通基地编.html</w:t>
      </w:r>
    </w:p>
    <w:p>
      <w:r>
        <w:t>广州：新世纪出版社；广州：岭南美术出版社 出版图书：https://www.jiaokey.com/tag/广州：新世纪出版社；广州：岭南美术出版社.html</w:t>
      </w:r>
    </w:p>
    <w:p>
      <w:r>
        <w:t>关键词搜索：https://www.jiaokey.com/tag/中国新漫画丛书  自由极光卷  红色十字街.html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