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我们的家园</w:t>
      </w:r>
    </w:p>
    <w:p>
      <w:r>
        <w:t>作者：新蕾出版社编辑</w:t>
      </w:r>
    </w:p>
    <w:p>
      <w:r>
        <w:t>出版社：天津：新蕾出版社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我的第一本图画书  我们的家园 评论地址：https://www.jiaokey.com/book/detail/10415661.html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