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斯洛伐克民间故事精选</w:t>
      </w:r>
    </w:p>
    <w:p>
      <w:r>
        <w:rPr>
          <w:rFonts w:ascii="宋体" w:hAnsi="宋体" w:eastAsia="宋体"/>
          <w:sz w:val="24"/>
        </w:rPr>
        <w:t>（斯）克·达什科娃（Prerozpravala Kveta Daskova）选编；黄英尚译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斯洛伐克民间故事精选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（斯）克·达什科娃（Prerozpravala Kveta Daskova）选编；黄英尚译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民间故事(地点:斯洛伐克)民间故事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本书出售、求购地址：https://www.jiaokey.com/book/detail/10415646.html</w:t>
      </w:r>
    </w:p>
    <w:p>
      <w:r>
        <w:t>更多相关图书推荐：https://www.jiaokey.com</w:t>
      </w:r>
    </w:p>
    <w:p>
      <w:r>
        <w:t>（斯）克·达什科娃（Prerozpravala Kveta Daskova）选编；黄英尚译 其他作品：https://www.jiaokey.com/tag/（斯）克·达什科娃（Prerozpravala Kveta Daskova）选编；黄英尚译.html</w:t>
      </w:r>
    </w:p>
    <w:p>
      <w:r>
        <w:t>北京:新华出版社,2001.01 出版图书：https://www.jiaokey.com/tag/北京:新华出版社,2001.01.html</w:t>
      </w:r>
    </w:p>
    <w:p>
      <w:r>
        <w:t>关键词搜索：https://www.jiaokey.com/tag/民间故事(地点:斯洛伐克)民间故事.html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