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书名：儿童简笔人物画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儿童简笔人物画 评论地址：https://www.jiaokey.com/book/detail/10415631.html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