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唐克幼儿童话名篇  A  蜜蜂玛亚历险记</w:t>
      </w:r>
    </w:p>
    <w:p>
      <w:r>
        <w:rPr>
          <w:rFonts w:ascii="宋体" w:hAnsi="宋体" w:eastAsia="宋体"/>
          <w:sz w:val="24"/>
        </w:rPr>
        <w:t>紫？编文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唐克幼儿童话名篇  A  蜜蜂玛亚历险记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紫？编文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本书出售、求购地址：https://www.jiaokey.com/book/detail/10415611.html</w:t>
      </w:r>
    </w:p>
    <w:p>
      <w:r>
        <w:t>更多相关图书推荐：https://www.jiaokey.com</w:t>
      </w:r>
    </w:p>
    <w:p>
      <w:r>
        <w:t>紫？编文 其他作品：https://www.jiaokey.com/tag/紫？编文.html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关键词搜索：https://www.jiaokey.com/tag/唐克幼儿童话名篇  A  蜜蜂玛亚历险记.html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