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C  小红帽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C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本书出售、求购地址：https://www.jiaokey.com/book/detail/10415610.html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C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