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书名：青春多宝槅·美国少年心声实录  我是女生  2</w:t>
      </w:r>
    </w:p>
    <w:p>
      <w:r>
        <w:t>作者：（美）伯顿编；王珅译</w:t>
      </w:r>
    </w:p>
    <w:p>
      <w:r>
        <w:t>出版社：北京：中国纺织出版社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青春多宝槅·美国少年心声实录  我是女生  2 评论地址：https://www.jiaokey.com/book/detail/10415602.html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