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书名：希顿动物故事</w:t>
      </w:r>
    </w:p>
    <w:p>
      <w:r>
        <w:t>作者：（英）阿尼斯特·T.希&lt;font color=Red&gt;顿&lt;/font&gt;原著；（韩）宋在赞编；（韩）吴基哲绘；杨磊译</w:t>
      </w:r>
    </w:p>
    <w:p>
      <w:r>
        <w:t>出版社：北京:中国妇女出版社,2001.10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希顿动物故事 评论地址：https://www.jiaokey.com/book/detail/10415583.html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