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C  人鱼公主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C  人鱼公主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本书出售、求购地址：https://www.jiaokey.com/book/detail/10415578.html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C  人鱼公主.html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