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C  大人国小人国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C  大人国小人国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本书出售、求购地址：https://www.jiaokey.com/book/detail/10415576.html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C  大人国小人国.html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