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第一次写皮皮鲁  郑渊洁随笔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第一次写皮皮鲁  郑渊洁随笔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本书出售、求购地址：https://www.jiaokey.com/book/detail/10415568.html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关键词搜索：https://www.jiaokey.com/tag/第一次写皮皮鲁  郑渊洁随笔.html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