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病菌集中营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病菌集中营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本书出售、求购地址：https://www.jiaokey.com/book/detail/10415563.html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关键词搜索：https://www.jiaokey.com/tag/病菌集中营.html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