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最新儿童知识大世界  神话故事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最新儿童知识大世界  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本书出售、求购地址：https://www.jiaokey.com/book/detail/10415549.html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关键词搜索：https://www.jiaokey.com/tag/最新儿童知识大世界  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