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大拇指汤姆历险记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大拇指汤姆历险记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本书出售、求购地址：https://www.jiaokey.com/book/detail/10415543.html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大拇指汤姆历险记.html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