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彩色世界经典童话全集  伊凡王子</w:t>
      </w:r>
    </w:p>
    <w:p>
      <w:r>
        <w:rPr>
          <w:rFonts w:ascii="宋体" w:hAnsi="宋体" w:eastAsia="宋体"/>
          <w:sz w:val="24"/>
        </w:rPr>
        <w:t>（意大利）戴米出版社，苏真主编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彩色世界经典童话全集  伊凡王子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（意大利）戴米出版社，苏真主编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本书出售、求购地址：https://www.jiaokey.com/book/detail/10415542.html</w:t>
      </w:r>
    </w:p>
    <w:p>
      <w:r>
        <w:t>更多相关图书推荐：https://www.jiaokey.com</w:t>
      </w:r>
    </w:p>
    <w:p>
      <w:r>
        <w:t>（意大利）戴米出版社，苏真主编 其他作品：https://www.jiaokey.com/tag/（意大利）戴米出版社，苏真主编.html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关键词搜索：https://www.jiaokey.com/tag/彩色世界经典童话全集  伊凡王子.html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