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鼠王做寿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鼠王做寿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本书出售、求购地址：https://www.jiaokey.com/book/detail/10415533.html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关键词搜索：https://www.jiaokey.com/tag/鼠王做寿.html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