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书名：世界著名童话故事经典注注音读本  一千零一夜  2</w:t>
      </w:r>
    </w:p>
    <w:p>
      <w:r>
        <w:t>作者：元丁选编</w:t>
      </w:r>
    </w:p>
    <w:p>
      <w:r>
        <w:t>出版社：通辽：内蒙古少年儿童出版社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世界著名童话故事经典注注音读本  一千零一夜  2 评论地址：https://www.jiaokey.com/book/detail/10415521.html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