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狗神探传奇  带记号的纸牌</w:t>
      </w:r>
    </w:p>
    <w:p>
      <w:r>
        <w:rPr>
          <w:rFonts w:ascii="宋体" w:hAnsi="宋体" w:eastAsia="宋体"/>
          <w:sz w:val="24"/>
        </w:rPr>
        <w:t>高丽君，李静编文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狗神探传奇  带记号的纸牌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高丽君，李静编文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本书出售、求购地址：https://www.jiaokey.com/book/detail/10415501.html</w:t>
      </w:r>
    </w:p>
    <w:p>
      <w:r>
        <w:t>更多相关图书推荐：https://www.jiaokey.com</w:t>
      </w:r>
    </w:p>
    <w:p>
      <w:r>
        <w:t>高丽君，李静编文 其他作品：https://www.jiaokey.com/tag/高丽君，李静编文.html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关键词搜索：https://www.jiaokey.com/tag/狗神探传奇  带记号的纸牌.html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