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B  鲁滨逊漂流记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B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本书出售、求购地址：https://www.jiaokey.com/book/detail/10415500.html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B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