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傻小子丹尼斯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傻小子丹尼斯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本书出售、求购地址：https://www.jiaokey.com/book/detail/10415496.html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傻小子丹尼斯.html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