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郑渊洁童话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郑渊洁童话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关键词搜索：https://www.jiaokey.com/tag/舒克和贝塔历险记  郑渊洁童话.html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