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书名：少年科学画报  2001.7-8  总第271-272期</w:t>
      </w:r>
    </w:p>
    <w:p>
      <w:r>
        <w:t>作者：马真主编</w:t>
      </w:r>
    </w:p>
    <w:p>
      <w:r>
        <w:t>出版社：北京：北京出版社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少年科学画报  2001.7-8  总第271-272期 评论地址：https://www.jiaokey.com/book/detail/10415474.html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