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电脑也疯狂  电脑趣事漫画  中英文本</w:t>
      </w:r>
    </w:p>
    <w:p>
      <w:r>
        <w:rPr>
          <w:rFonts w:ascii="宋体" w:hAnsi="宋体" w:eastAsia="宋体"/>
          <w:sz w:val="24"/>
        </w:rPr>
        <w:t>（美）兰迪·格拉斯伯根（Randy Glasbergen）绘；温晓冬译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电脑也疯狂  电脑趣事漫画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（美）兰迪·格拉斯伯根（Randy Glasbergen）绘；温晓冬译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本书出售、求购地址：https://www.jiaokey.com/book/detail/10415459.html</w:t>
      </w:r>
    </w:p>
    <w:p>
      <w:r>
        <w:t>更多相关图书推荐：https://www.jiaokey.com</w:t>
      </w:r>
    </w:p>
    <w:p>
      <w:r>
        <w:t>（美）兰迪·格拉斯伯根（Randy Glasbergen）绘；温晓冬译 其他作品：https://www.jiaokey.com/tag/（美）兰迪·格拉斯伯根（Randy Glasbergen）绘；温晓冬译.html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关键词搜索：https://www.jiaokey.com/tag/电脑也疯狂  电脑趣事漫画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