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儿童彩铅画  草莓卷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儿童彩铅画  草莓卷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本书出售、求购地址：https://www.jiaokey.com/book/detail/10415441.html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关键词搜索：https://www.jiaokey.com/tag/儿童彩铅画  草莓卷.html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