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阿拉丁与神灯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阿拉丁与神灯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本书出售、求购地址：https://www.jiaokey.com/book/detail/10415426.html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阿拉丁与神灯.html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