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鸡王画虎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鸡王画虎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本书出售、求购地址：https://www.jiaokey.com/book/detail/10415425.html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关键词搜索：https://www.jiaokey.com/tag/鸡王画虎.html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