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书名：成语动画廊  3</w:t>
      </w:r>
    </w:p>
    <w:p>
      <w:r>
        <w:t>作者：林秀钰责任编辑</w:t>
      </w:r>
    </w:p>
    <w:p>
      <w:r>
        <w:t>出版社：广州：广东人民出版社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成语动画廊  3 评论地址：https://www.jiaokey.com/book/detail/10415399.html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