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书名：幼儿大世界  3-6岁幼儿必读  主题贴画</w:t>
      </w:r>
    </w:p>
    <w:p>
      <w:r>
        <w:t>作者：沈铭编制</w:t>
      </w:r>
    </w:p>
    <w:p>
      <w:r>
        <w:t>出版社：北京：中国少年儿童出版社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幼儿大世界  3-6岁幼儿必读  主题贴画 评论地址：https://www.jiaokey.com/book/detail/10415387.html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