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B  阿里巴巴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B  阿里巴巴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本书出售、求购地址：https://www.jiaokey.com/book/detail/10415380.html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B  阿里巴巴.html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